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Parrish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vest    </w:t>
      </w:r>
      <w:r>
        <w:t xml:space="preserve">   babygrow    </w:t>
      </w:r>
      <w:r>
        <w:t xml:space="preserve">   blanket    </w:t>
      </w:r>
      <w:r>
        <w:t xml:space="preserve">   pushchair    </w:t>
      </w:r>
      <w:r>
        <w:t xml:space="preserve">   bib    </w:t>
      </w:r>
      <w:r>
        <w:t xml:space="preserve">   wetwipes    </w:t>
      </w:r>
      <w:r>
        <w:t xml:space="preserve">   sleep    </w:t>
      </w:r>
      <w:r>
        <w:t xml:space="preserve">   milk    </w:t>
      </w:r>
      <w:r>
        <w:t xml:space="preserve">   nappy    </w:t>
      </w:r>
      <w:r>
        <w:t xml:space="preserve">   dummy    </w:t>
      </w:r>
      <w:r>
        <w:t xml:space="preserve">   bottle    </w:t>
      </w:r>
      <w:r>
        <w:t xml:space="preserve">   joe    </w:t>
      </w:r>
      <w:r>
        <w:t xml:space="preserve">   kemmine    </w:t>
      </w:r>
      <w:r>
        <w:t xml:space="preserve">   parrish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Parrish</dc:title>
  <dcterms:created xsi:type="dcterms:W3CDTF">2021-10-11T01:50:51Z</dcterms:created>
  <dcterms:modified xsi:type="dcterms:W3CDTF">2021-10-11T01:50:51Z</dcterms:modified>
</cp:coreProperties>
</file>