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Reveal</w:t>
      </w:r>
    </w:p>
    <w:p>
      <w:pPr>
        <w:pStyle w:val="Questions"/>
      </w:pPr>
      <w:r>
        <w:t xml:space="preserve">1. prub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lertlsor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brci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lttera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gihh riach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cra east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cfpiraie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elttbo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gtrennap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eadpisr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yabb onriotm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frumlao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apn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rurenys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sioebot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sisaebnr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awlrc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albtken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abyb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Reveal</dc:title>
  <dcterms:created xsi:type="dcterms:W3CDTF">2021-10-11T01:50:49Z</dcterms:created>
  <dcterms:modified xsi:type="dcterms:W3CDTF">2021-10-11T01:50:49Z</dcterms:modified>
</cp:coreProperties>
</file>