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Baby Rowan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Month Mommy &amp; Daddy got married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My Daddy's middle name 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Mommy's field of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Daddy's favorite baseball team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Mommy's hometown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Nursery theme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Daddy's field of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Where did Mommy &amp; Daddy meet?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What's my middle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did Mommy &amp; Daddy go on their honeymoon?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Month Mommy &amp; Daddy started dating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Month Mommy &amp; Daddy got engaged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Mommy's favorite baseball team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Mommy &amp; Daddy's first home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Daddy's hometown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is my due date?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Where am I going to be born?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What's my sister's first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Daddy's college mascot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Mommy's maiden name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Baby Rowan</dc:title>
  <dcterms:created xsi:type="dcterms:W3CDTF">2021-10-11T01:50:56Z</dcterms:created>
  <dcterms:modified xsi:type="dcterms:W3CDTF">2021-10-11T01:50:56Z</dcterms:modified>
</cp:coreProperties>
</file>