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Scramble</w:t>
      </w:r>
    </w:p>
    <w:p>
      <w:pPr>
        <w:pStyle w:val="Questions"/>
      </w:pPr>
      <w:r>
        <w:t xml:space="preserve">1. OSTRELLR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LLYULBA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CPEIRAFI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ICBR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EATTRL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SPIEW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BBAY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AEDRIP GBA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SNYRRUE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PPANEYL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FIRTS EPSST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EISENO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EISABTSN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LTTEBO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TALNBKE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Scramble</dc:title>
  <dcterms:created xsi:type="dcterms:W3CDTF">2021-10-11T01:50:39Z</dcterms:created>
  <dcterms:modified xsi:type="dcterms:W3CDTF">2021-10-11T01:50:39Z</dcterms:modified>
</cp:coreProperties>
</file>