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Scramble</w:t>
      </w:r>
    </w:p>
    <w:p>
      <w:pPr>
        <w:pStyle w:val="Questions"/>
      </w:pPr>
      <w:r>
        <w:t xml:space="preserve">1. LBLALUY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SEISBTAN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IADRPES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OBETLT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RYRUSNE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TRSOLREL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LAMFURO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ISOENE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EYDTD BERA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NBLATKE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Scramble</dc:title>
  <dcterms:created xsi:type="dcterms:W3CDTF">2021-10-11T01:50:41Z</dcterms:created>
  <dcterms:modified xsi:type="dcterms:W3CDTF">2021-10-11T01:50:41Z</dcterms:modified>
</cp:coreProperties>
</file>