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Teething ring    </w:t>
      </w:r>
      <w:r>
        <w:t xml:space="preserve">   Onesie    </w:t>
      </w:r>
      <w:r>
        <w:t xml:space="preserve">   Baby powder    </w:t>
      </w:r>
      <w:r>
        <w:t xml:space="preserve">   Booties    </w:t>
      </w:r>
      <w:r>
        <w:t xml:space="preserve">   Baby    </w:t>
      </w:r>
      <w:r>
        <w:t xml:space="preserve">   Diaper    </w:t>
      </w:r>
      <w:r>
        <w:t xml:space="preserve">   Crib    </w:t>
      </w:r>
      <w:r>
        <w:t xml:space="preserve">   Bottle    </w:t>
      </w:r>
      <w:r>
        <w:t xml:space="preserve">   Pacifier    </w:t>
      </w:r>
      <w:r>
        <w:t xml:space="preserve">   Formula    </w:t>
      </w:r>
      <w:r>
        <w:t xml:space="preserve">   Playpen    </w:t>
      </w:r>
      <w:r>
        <w:t xml:space="preserve">   Walker    </w:t>
      </w:r>
      <w:r>
        <w:t xml:space="preserve">   Bibs    </w:t>
      </w:r>
      <w:r>
        <w:t xml:space="preserve">   Rattle    </w:t>
      </w:r>
      <w:r>
        <w:t xml:space="preserve">   Highchair    </w:t>
      </w:r>
      <w:r>
        <w:t xml:space="preserve">   Wipes    </w:t>
      </w:r>
      <w:r>
        <w:t xml:space="preserve">   Stroller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Search</dc:title>
  <dcterms:created xsi:type="dcterms:W3CDTF">2021-10-11T01:50:45Z</dcterms:created>
  <dcterms:modified xsi:type="dcterms:W3CDTF">2021-10-11T01:50:45Z</dcterms:modified>
</cp:coreProperties>
</file>