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Sebastian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burp    </w:t>
      </w:r>
      <w:r>
        <w:t xml:space="preserve">   twenty-nineteen    </w:t>
      </w:r>
      <w:r>
        <w:t xml:space="preserve">   cuddle    </w:t>
      </w:r>
      <w:r>
        <w:t xml:space="preserve">   blanket    </w:t>
      </w:r>
      <w:r>
        <w:t xml:space="preserve">   bib    </w:t>
      </w:r>
      <w:r>
        <w:t xml:space="preserve">   bottle    </w:t>
      </w:r>
      <w:r>
        <w:t xml:space="preserve">   rattle    </w:t>
      </w:r>
      <w:r>
        <w:t xml:space="preserve">   teething    </w:t>
      </w:r>
      <w:r>
        <w:t xml:space="preserve">   formula    </w:t>
      </w:r>
      <w:r>
        <w:t xml:space="preserve">   milk    </w:t>
      </w:r>
      <w:r>
        <w:t xml:space="preserve">   food    </w:t>
      </w:r>
      <w:r>
        <w:t xml:space="preserve">   pacifier    </w:t>
      </w:r>
      <w:r>
        <w:t xml:space="preserve">   onesie    </w:t>
      </w:r>
      <w:r>
        <w:t xml:space="preserve">   whipes    </w:t>
      </w:r>
      <w:r>
        <w:t xml:space="preserve">   poop    </w:t>
      </w:r>
      <w:r>
        <w:t xml:space="preserve">   diaper    </w:t>
      </w:r>
      <w:r>
        <w:t xml:space="preserve">   cry    </w:t>
      </w:r>
      <w:r>
        <w:t xml:space="preserve">   Crib    </w:t>
      </w:r>
      <w:r>
        <w:t xml:space="preserve">   Giggle    </w:t>
      </w:r>
      <w:r>
        <w:t xml:space="preserve">   Love    </w:t>
      </w:r>
      <w:r>
        <w:t xml:space="preserve">   Nap    </w:t>
      </w:r>
      <w:r>
        <w:t xml:space="preserve">   Sunshine    </w:t>
      </w:r>
      <w:r>
        <w:t xml:space="preserve">   Sebastian    </w:t>
      </w:r>
      <w:r>
        <w:t xml:space="preserve">   boy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Sebastian </dc:title>
  <dcterms:created xsi:type="dcterms:W3CDTF">2021-10-11T01:50:43Z</dcterms:created>
  <dcterms:modified xsi:type="dcterms:W3CDTF">2021-10-11T01:50:43Z</dcterms:modified>
</cp:coreProperties>
</file>