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GIRL    </w:t>
      </w:r>
      <w:r>
        <w:t xml:space="preserve">   CAR SEAT    </w:t>
      </w:r>
      <w:r>
        <w:t xml:space="preserve">   WALKER    </w:t>
      </w:r>
      <w:r>
        <w:t xml:space="preserve">   NAP    </w:t>
      </w:r>
      <w:r>
        <w:t xml:space="preserve">   WIPES    </w:t>
      </w:r>
      <w:r>
        <w:t xml:space="preserve">   STROLLER    </w:t>
      </w:r>
      <w:r>
        <w:t xml:space="preserve">   RATTLE    </w:t>
      </w:r>
      <w:r>
        <w:t xml:space="preserve">   BABY POWDER    </w:t>
      </w:r>
      <w:r>
        <w:t xml:space="preserve">   HIGHCHAIR    </w:t>
      </w:r>
      <w:r>
        <w:t xml:space="preserve">   FORMULA    </w:t>
      </w:r>
      <w:r>
        <w:t xml:space="preserve">   CRIB    </w:t>
      </w:r>
      <w:r>
        <w:t xml:space="preserve">   BLANKET    </w:t>
      </w:r>
      <w:r>
        <w:t xml:space="preserve">   BIB    </w:t>
      </w:r>
      <w:r>
        <w:t xml:space="preserve">   BOTTLE    </w:t>
      </w:r>
      <w:r>
        <w:t xml:space="preserve">   DIAPER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</dc:title>
  <dcterms:created xsi:type="dcterms:W3CDTF">2021-10-11T01:50:47Z</dcterms:created>
  <dcterms:modified xsi:type="dcterms:W3CDTF">2021-10-11T01:50:47Z</dcterms:modified>
</cp:coreProperties>
</file>