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Shower 11.05.2019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Umbilical cord    </w:t>
      </w:r>
      <w:r>
        <w:t xml:space="preserve">   Scan    </w:t>
      </w:r>
      <w:r>
        <w:t xml:space="preserve">   Pregnancy    </w:t>
      </w:r>
      <w:r>
        <w:t xml:space="preserve">   Midwife    </w:t>
      </w:r>
      <w:r>
        <w:t xml:space="preserve">   Labour    </w:t>
      </w:r>
      <w:r>
        <w:t xml:space="preserve">   Pink    </w:t>
      </w:r>
      <w:r>
        <w:t xml:space="preserve">   Antenatal    </w:t>
      </w:r>
      <w:r>
        <w:t xml:space="preserve">   Booboos    </w:t>
      </w:r>
      <w:r>
        <w:t xml:space="preserve">   Swaddle    </w:t>
      </w:r>
      <w:r>
        <w:t xml:space="preserve">   Babyshower    </w:t>
      </w:r>
      <w:r>
        <w:t xml:space="preserve">   Bottle    </w:t>
      </w:r>
      <w:r>
        <w:t xml:space="preserve">   Burp    </w:t>
      </w:r>
      <w:r>
        <w:t xml:space="preserve">   Cravings    </w:t>
      </w:r>
      <w:r>
        <w:t xml:space="preserve">   Granddaugther    </w:t>
      </w:r>
      <w:r>
        <w:t xml:space="preserve">   Love    </w:t>
      </w:r>
      <w:r>
        <w:t xml:space="preserve">   Mia Mavis    </w:t>
      </w:r>
      <w:r>
        <w:t xml:space="preserve">   Milk    </w:t>
      </w:r>
      <w:r>
        <w:t xml:space="preserve">   Party    </w:t>
      </w:r>
      <w:r>
        <w:t xml:space="preserve">   Poop    </w:t>
      </w:r>
      <w:r>
        <w:t xml:space="preserve">   Stork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Shower 11.05.2019</dc:title>
  <dcterms:created xsi:type="dcterms:W3CDTF">2021-10-11T01:50:56Z</dcterms:created>
  <dcterms:modified xsi:type="dcterms:W3CDTF">2021-10-11T01:50:56Z</dcterms:modified>
</cp:coreProperties>
</file>