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Shower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bubbles    </w:t>
      </w:r>
      <w:r>
        <w:t xml:space="preserve">   spew    </w:t>
      </w:r>
      <w:r>
        <w:t xml:space="preserve">   burp    </w:t>
      </w:r>
      <w:r>
        <w:t xml:space="preserve">   daddy    </w:t>
      </w:r>
      <w:r>
        <w:t xml:space="preserve">   mummy    </w:t>
      </w:r>
      <w:r>
        <w:t xml:space="preserve">   pregnant    </w:t>
      </w:r>
      <w:r>
        <w:t xml:space="preserve">   baby    </w:t>
      </w:r>
      <w:r>
        <w:t xml:space="preserve">   bath    </w:t>
      </w:r>
      <w:r>
        <w:t xml:space="preserve">   bib    </w:t>
      </w:r>
      <w:r>
        <w:t xml:space="preserve">   birth    </w:t>
      </w:r>
      <w:r>
        <w:t xml:space="preserve">   bottle    </w:t>
      </w:r>
      <w:r>
        <w:t xml:space="preserve">   breastfeeding    </w:t>
      </w:r>
      <w:r>
        <w:t xml:space="preserve">   bumbo    </w:t>
      </w:r>
      <w:r>
        <w:t xml:space="preserve">   crying    </w:t>
      </w:r>
      <w:r>
        <w:t xml:space="preserve">   joy    </w:t>
      </w:r>
      <w:r>
        <w:t xml:space="preserve">   nappy    </w:t>
      </w:r>
      <w:r>
        <w:t xml:space="preserve">   naptime    </w:t>
      </w:r>
      <w:r>
        <w:t xml:space="preserve">   newborn    </w:t>
      </w:r>
      <w:r>
        <w:t xml:space="preserve">   poo explosion    </w:t>
      </w:r>
      <w:r>
        <w:t xml:space="preserve">   pram    </w:t>
      </w:r>
      <w:r>
        <w:t xml:space="preserve">   sleep    </w:t>
      </w:r>
      <w:r>
        <w:t xml:space="preserve">   snuggle    </w:t>
      </w:r>
      <w:r>
        <w:t xml:space="preserve">   stroller    </w:t>
      </w:r>
      <w:r>
        <w:t xml:space="preserve">   swaddle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Shower </dc:title>
  <dcterms:created xsi:type="dcterms:W3CDTF">2021-10-11T01:50:54Z</dcterms:created>
  <dcterms:modified xsi:type="dcterms:W3CDTF">2021-10-11T01:50:54Z</dcterms:modified>
</cp:coreProperties>
</file>