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Shower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Baberos    </w:t>
      </w:r>
      <w:r>
        <w:t xml:space="preserve">   Wipes    </w:t>
      </w:r>
      <w:r>
        <w:t xml:space="preserve">   Panalera    </w:t>
      </w:r>
      <w:r>
        <w:t xml:space="preserve">   Sabanas    </w:t>
      </w:r>
      <w:r>
        <w:t xml:space="preserve">   Pijamas    </w:t>
      </w:r>
      <w:r>
        <w:t xml:space="preserve">   Libros    </w:t>
      </w:r>
      <w:r>
        <w:t xml:space="preserve">   Pompa    </w:t>
      </w:r>
      <w:r>
        <w:t xml:space="preserve">   Carriola    </w:t>
      </w:r>
      <w:r>
        <w:t xml:space="preserve">   Embarazada    </w:t>
      </w:r>
      <w:r>
        <w:t xml:space="preserve">   Camisetita    </w:t>
      </w:r>
      <w:r>
        <w:t xml:space="preserve">   Chupones    </w:t>
      </w:r>
      <w:r>
        <w:t xml:space="preserve">   Nina    </w:t>
      </w:r>
      <w:r>
        <w:t xml:space="preserve">   Panales    </w:t>
      </w:r>
      <w:r>
        <w:t xml:space="preserve">   Cuna    </w:t>
      </w:r>
      <w:r>
        <w:t xml:space="preserve">   Nino    </w:t>
      </w:r>
      <w:r>
        <w:t xml:space="preserve">   Gatear    </w:t>
      </w:r>
      <w:r>
        <w:t xml:space="preserve">   Biberones    </w:t>
      </w:r>
      <w:r>
        <w:t xml:space="preserve">   Bebe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Shower </dc:title>
  <dcterms:created xsi:type="dcterms:W3CDTF">2021-10-11T01:51:01Z</dcterms:created>
  <dcterms:modified xsi:type="dcterms:W3CDTF">2021-10-11T01:51:01Z</dcterms:modified>
</cp:coreProperties>
</file>