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Shower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baby grow    </w:t>
      </w:r>
      <w:r>
        <w:t xml:space="preserve">   bib    </w:t>
      </w:r>
      <w:r>
        <w:t xml:space="preserve">   vests    </w:t>
      </w:r>
      <w:r>
        <w:t xml:space="preserve">   son    </w:t>
      </w:r>
      <w:r>
        <w:t xml:space="preserve">   daughter    </w:t>
      </w:r>
      <w:r>
        <w:t xml:space="preserve">   birth partner    </w:t>
      </w:r>
      <w:r>
        <w:t xml:space="preserve">   moses basket    </w:t>
      </w:r>
      <w:r>
        <w:t xml:space="preserve">   dummy    </w:t>
      </w:r>
      <w:r>
        <w:t xml:space="preserve">   crib    </w:t>
      </w:r>
      <w:r>
        <w:t xml:space="preserve">   cot    </w:t>
      </w:r>
      <w:r>
        <w:t xml:space="preserve">   changing bag    </w:t>
      </w:r>
      <w:r>
        <w:t xml:space="preserve">   Wet wipes    </w:t>
      </w:r>
      <w:r>
        <w:t xml:space="preserve">   Nappy    </w:t>
      </w:r>
      <w:r>
        <w:t xml:space="preserve">   Labour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Shower </dc:title>
  <dcterms:created xsi:type="dcterms:W3CDTF">2021-10-11T01:49:37Z</dcterms:created>
  <dcterms:modified xsi:type="dcterms:W3CDTF">2021-10-11T01:49:37Z</dcterms:modified>
</cp:coreProperties>
</file>