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Shower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Sneakpeek.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lasts 9 months.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Vitamins for an expectant mom.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baby does after feeding.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Stork arrives with two.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celebrating a 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baby sleep.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parents don't get a lot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Lots of them are needed.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 for all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Crossword</dc:title>
  <dcterms:created xsi:type="dcterms:W3CDTF">2021-10-11T01:50:59Z</dcterms:created>
  <dcterms:modified xsi:type="dcterms:W3CDTF">2021-10-11T01:50:59Z</dcterms:modified>
</cp:coreProperties>
</file>