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Shower Jumble     -------------------------- "First to find all 20 words wins the game!"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Grandparents    </w:t>
      </w:r>
      <w:r>
        <w:t xml:space="preserve">   Bassinet    </w:t>
      </w:r>
      <w:r>
        <w:t xml:space="preserve">   Newborn    </w:t>
      </w:r>
      <w:r>
        <w:t xml:space="preserve">   Shower    </w:t>
      </w:r>
      <w:r>
        <w:t xml:space="preserve">   Dad    </w:t>
      </w:r>
      <w:r>
        <w:t xml:space="preserve">   Mom    </w:t>
      </w:r>
      <w:r>
        <w:t xml:space="preserve">   Toys    </w:t>
      </w:r>
      <w:r>
        <w:t xml:space="preserve">   Wipes    </w:t>
      </w:r>
      <w:r>
        <w:t xml:space="preserve">   Onesies    </w:t>
      </w:r>
      <w:r>
        <w:t xml:space="preserve">   Bib    </w:t>
      </w:r>
      <w:r>
        <w:t xml:space="preserve">   Blankets    </w:t>
      </w:r>
      <w:r>
        <w:t xml:space="preserve">   Cribs    </w:t>
      </w:r>
      <w:r>
        <w:t xml:space="preserve">   Diapers    </w:t>
      </w:r>
      <w:r>
        <w:t xml:space="preserve">   Milk    </w:t>
      </w:r>
      <w:r>
        <w:t xml:space="preserve">   Love    </w:t>
      </w:r>
      <w:r>
        <w:t xml:space="preserve">   Bottles    </w:t>
      </w:r>
      <w:r>
        <w:t xml:space="preserve">   Boys    </w:t>
      </w:r>
      <w:r>
        <w:t xml:space="preserve">   Girls    </w:t>
      </w:r>
      <w:r>
        <w:t xml:space="preserve">   Baby    </w:t>
      </w:r>
      <w:r>
        <w:t xml:space="preserve">   Pacifier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Shower Jumble     -------------------------- "First to find all 20 words wins the game!"</dc:title>
  <dcterms:created xsi:type="dcterms:W3CDTF">2021-10-11T01:51:14Z</dcterms:created>
  <dcterms:modified xsi:type="dcterms:W3CDTF">2021-10-11T01:51:14Z</dcterms:modified>
</cp:coreProperties>
</file>