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Shower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Baby monitor    </w:t>
      </w:r>
      <w:r>
        <w:t xml:space="preserve">   Onesie    </w:t>
      </w:r>
      <w:r>
        <w:t xml:space="preserve">   Stroller    </w:t>
      </w:r>
      <w:r>
        <w:t xml:space="preserve">   Pacifier    </w:t>
      </w:r>
      <w:r>
        <w:t xml:space="preserve">   Rattle    </w:t>
      </w:r>
      <w:r>
        <w:t xml:space="preserve">   Bottle    </w:t>
      </w:r>
      <w:r>
        <w:t xml:space="preserve">   Diaper    </w:t>
      </w:r>
      <w:r>
        <w:t xml:space="preserve">   Formula    </w:t>
      </w:r>
      <w:r>
        <w:t xml:space="preserve">   Lullaby    </w:t>
      </w:r>
      <w:r>
        <w:t xml:space="preserve">   Thermometer    </w:t>
      </w:r>
      <w:r>
        <w:t xml:space="preserve">   Bassinet    </w:t>
      </w:r>
      <w:r>
        <w:t xml:space="preserve">   Crib    </w:t>
      </w:r>
      <w:r>
        <w:t xml:space="preserve">   High chair    </w:t>
      </w:r>
      <w:r>
        <w:t xml:space="preserve">   Car 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Shower Word Search</dc:title>
  <dcterms:created xsi:type="dcterms:W3CDTF">2021-10-11T01:50:40Z</dcterms:created>
  <dcterms:modified xsi:type="dcterms:W3CDTF">2021-10-11T01:50:40Z</dcterms:modified>
</cp:coreProperties>
</file>