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Shower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Nursing    </w:t>
      </w:r>
      <w:r>
        <w:t xml:space="preserve">   Rocker    </w:t>
      </w:r>
      <w:r>
        <w:t xml:space="preserve">   Lullaby    </w:t>
      </w:r>
      <w:r>
        <w:t xml:space="preserve">   Powder    </w:t>
      </w:r>
      <w:r>
        <w:t xml:space="preserve">   Books    </w:t>
      </w:r>
      <w:r>
        <w:t xml:space="preserve">   Swing    </w:t>
      </w:r>
      <w:r>
        <w:t xml:space="preserve">   Naptime    </w:t>
      </w:r>
      <w:r>
        <w:t xml:space="preserve">   Newborn    </w:t>
      </w:r>
      <w:r>
        <w:t xml:space="preserve">   Bassinet    </w:t>
      </w:r>
      <w:r>
        <w:t xml:space="preserve">   Joy    </w:t>
      </w:r>
      <w:r>
        <w:t xml:space="preserve">   Bundle    </w:t>
      </w:r>
      <w:r>
        <w:t xml:space="preserve">   Nursery    </w:t>
      </w:r>
      <w:r>
        <w:t xml:space="preserve">   Milk    </w:t>
      </w:r>
      <w:r>
        <w:t xml:space="preserve">   Blanket    </w:t>
      </w:r>
      <w:r>
        <w:t xml:space="preserve">   Diapers    </w:t>
      </w:r>
      <w:r>
        <w:t xml:space="preserve">   Stroller    </w:t>
      </w:r>
      <w:r>
        <w:t xml:space="preserve">   Highchair    </w:t>
      </w:r>
      <w:r>
        <w:t xml:space="preserve">   Bib    </w:t>
      </w:r>
      <w:r>
        <w:t xml:space="preserve">   Crib    </w:t>
      </w:r>
      <w:r>
        <w:t xml:space="preserve">   Formula    </w:t>
      </w:r>
      <w:r>
        <w:t xml:space="preserve">   Bottle    </w:t>
      </w:r>
      <w:r>
        <w:t xml:space="preserve">   Pacifier    </w:t>
      </w:r>
      <w:r>
        <w:t xml:space="preserve">   Baby    </w:t>
      </w:r>
      <w:r>
        <w:t xml:space="preserve">   Girl    </w:t>
      </w:r>
      <w:r>
        <w:t xml:space="preserve">   Payton    </w:t>
      </w:r>
      <w:r>
        <w:t xml:space="preserve">   Wyatt    </w:t>
      </w:r>
      <w:r>
        <w:t xml:space="preserve">   Daddy    </w:t>
      </w:r>
      <w:r>
        <w:t xml:space="preserve">   Mommy    </w:t>
      </w:r>
      <w:r>
        <w:t xml:space="preserve">   Amanda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Word Search </dc:title>
  <dcterms:created xsi:type="dcterms:W3CDTF">2021-10-11T01:50:42Z</dcterms:created>
  <dcterms:modified xsi:type="dcterms:W3CDTF">2021-10-11T01:50:42Z</dcterms:modified>
</cp:coreProperties>
</file>