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Make Believe    </w:t>
      </w:r>
      <w:r>
        <w:t xml:space="preserve">   Giggle    </w:t>
      </w:r>
      <w:r>
        <w:t xml:space="preserve">   Tantrum    </w:t>
      </w:r>
      <w:r>
        <w:t xml:space="preserve">   Snack    </w:t>
      </w:r>
      <w:r>
        <w:t xml:space="preserve">   Sippy Cup    </w:t>
      </w:r>
      <w:r>
        <w:t xml:space="preserve">   Bottle    </w:t>
      </w:r>
      <w:r>
        <w:t xml:space="preserve">   Ball    </w:t>
      </w:r>
      <w:r>
        <w:t xml:space="preserve">   Car    </w:t>
      </w:r>
      <w:r>
        <w:t xml:space="preserve">   Train    </w:t>
      </w:r>
      <w:r>
        <w:t xml:space="preserve">   Crayons    </w:t>
      </w:r>
      <w:r>
        <w:t xml:space="preserve">   Color    </w:t>
      </w:r>
      <w:r>
        <w:t xml:space="preserve">   Book    </w:t>
      </w:r>
      <w:r>
        <w:t xml:space="preserve">   Peek A Boo    </w:t>
      </w:r>
      <w:r>
        <w:t xml:space="preserve">   HideAndSeek    </w:t>
      </w:r>
      <w:r>
        <w:t xml:space="preserve">   Puppet    </w:t>
      </w:r>
      <w:r>
        <w:t xml:space="preserve">   Bubbles    </w:t>
      </w:r>
      <w:r>
        <w:t xml:space="preserve">   Teddy Bear    </w:t>
      </w:r>
      <w:r>
        <w:t xml:space="preserve">   Toddler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Sitter</dc:title>
  <dcterms:created xsi:type="dcterms:W3CDTF">2021-10-11T01:50:50Z</dcterms:created>
  <dcterms:modified xsi:type="dcterms:W3CDTF">2021-10-11T01:50:50Z</dcterms:modified>
</cp:coreProperties>
</file>