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Baby Sitter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babysitter    </w:t>
      </w:r>
      <w:r>
        <w:t xml:space="preserve">   class    </w:t>
      </w:r>
      <w:r>
        <w:t xml:space="preserve">   club    </w:t>
      </w:r>
      <w:r>
        <w:t xml:space="preserve">   cousins    </w:t>
      </w:r>
      <w:r>
        <w:t xml:space="preserve">   crazy    </w:t>
      </w:r>
      <w:r>
        <w:t xml:space="preserve">   dogs    </w:t>
      </w:r>
      <w:r>
        <w:t xml:space="preserve">   family    </w:t>
      </w:r>
      <w:r>
        <w:t xml:space="preserve">   friends    </w:t>
      </w:r>
      <w:r>
        <w:t xml:space="preserve">   funny    </w:t>
      </w:r>
      <w:r>
        <w:t xml:space="preserve">   house    </w:t>
      </w:r>
      <w:r>
        <w:t xml:space="preserve">   hurt    </w:t>
      </w:r>
      <w:r>
        <w:t xml:space="preserve">   idea    </w:t>
      </w:r>
      <w:r>
        <w:t xml:space="preserve">   job    </w:t>
      </w:r>
      <w:r>
        <w:t xml:space="preserve">   Kristy    </w:t>
      </w:r>
      <w:r>
        <w:t xml:space="preserve">   mary anne    </w:t>
      </w:r>
      <w:r>
        <w:t xml:space="preserve">   parents    </w:t>
      </w:r>
      <w:r>
        <w:t xml:space="preserve">   party    </w:t>
      </w:r>
      <w:r>
        <w:t xml:space="preserve">   rings    </w:t>
      </w:r>
      <w:r>
        <w:t xml:space="preserve">   school    </w:t>
      </w:r>
      <w:r>
        <w:t xml:space="preserve">   sleepover    </w:t>
      </w:r>
      <w:r>
        <w:t xml:space="preserve">   tired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Sitter Search</dc:title>
  <dcterms:created xsi:type="dcterms:W3CDTF">2021-10-11T01:50:07Z</dcterms:created>
  <dcterms:modified xsi:type="dcterms:W3CDTF">2021-10-11T01:50:07Z</dcterms:modified>
</cp:coreProperties>
</file>