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Sitters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babysitter    </w:t>
      </w:r>
      <w:r>
        <w:t xml:space="preserve">   stepfather    </w:t>
      </w:r>
      <w:r>
        <w:t xml:space="preserve">   ring    </w:t>
      </w:r>
      <w:r>
        <w:t xml:space="preserve">   goldfish    </w:t>
      </w:r>
      <w:r>
        <w:t xml:space="preserve">   juicebox    </w:t>
      </w:r>
      <w:r>
        <w:t xml:space="preserve">   toddlers    </w:t>
      </w:r>
      <w:r>
        <w:t xml:space="preserve">   annmartin    </w:t>
      </w:r>
      <w:r>
        <w:t xml:space="preserve">   toys    </w:t>
      </w:r>
      <w:r>
        <w:t xml:space="preserve">   claudia    </w:t>
      </w:r>
      <w:r>
        <w:t xml:space="preserve">   maryann    </w:t>
      </w:r>
      <w:r>
        <w:t xml:space="preserve">   stacey    </w:t>
      </w:r>
      <w:r>
        <w:t xml:space="preserve">   Kristy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Sitters Club</dc:title>
  <dcterms:created xsi:type="dcterms:W3CDTF">2021-10-11T01:51:03Z</dcterms:created>
  <dcterms:modified xsi:type="dcterms:W3CDTF">2021-10-11T01:51:03Z</dcterms:modified>
</cp:coreProperties>
</file>