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Sitters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stacey    </w:t>
      </w:r>
      <w:r>
        <w:t xml:space="preserve">   club    </w:t>
      </w:r>
      <w:r>
        <w:t xml:space="preserve">   watson    </w:t>
      </w:r>
      <w:r>
        <w:t xml:space="preserve">   davidmichael    </w:t>
      </w:r>
      <w:r>
        <w:t xml:space="preserve">   maryanne    </w:t>
      </w:r>
      <w:r>
        <w:t xml:space="preserve">   buffy    </w:t>
      </w:r>
      <w:r>
        <w:t xml:space="preserve">   pinky    </w:t>
      </w:r>
      <w:r>
        <w:t xml:space="preserve">   kristy    </w:t>
      </w:r>
      <w:r>
        <w:t xml:space="preserve">   claudia    </w:t>
      </w:r>
      <w:r>
        <w:t xml:space="preserve">   BabySitter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Sitters Club</dc:title>
  <dcterms:created xsi:type="dcterms:W3CDTF">2021-10-11T01:50:06Z</dcterms:created>
  <dcterms:modified xsi:type="dcterms:W3CDTF">2021-10-11T01:50:06Z</dcterms:modified>
</cp:coreProperties>
</file>