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diaper bag    </w:t>
      </w:r>
      <w:r>
        <w:t xml:space="preserve">   play pen    </w:t>
      </w:r>
      <w:r>
        <w:t xml:space="preserve">   new born    </w:t>
      </w:r>
      <w:r>
        <w:t xml:space="preserve">   high chair    </w:t>
      </w:r>
      <w:r>
        <w:t xml:space="preserve">   teether    </w:t>
      </w:r>
      <w:r>
        <w:t xml:space="preserve">   monitor    </w:t>
      </w:r>
      <w:r>
        <w:t xml:space="preserve">   onsie    </w:t>
      </w:r>
      <w:r>
        <w:t xml:space="preserve">   formula    </w:t>
      </w:r>
      <w:r>
        <w:t xml:space="preserve">   burping cloth    </w:t>
      </w:r>
      <w:r>
        <w:t xml:space="preserve">   blanket    </w:t>
      </w:r>
      <w:r>
        <w:t xml:space="preserve">   swaddle    </w:t>
      </w:r>
      <w:r>
        <w:t xml:space="preserve">   pacifier    </w:t>
      </w:r>
      <w:r>
        <w:t xml:space="preserve">   daddy    </w:t>
      </w:r>
      <w:r>
        <w:t xml:space="preserve">   mama    </w:t>
      </w:r>
      <w:r>
        <w:t xml:space="preserve">   breast milk    </w:t>
      </w:r>
      <w:r>
        <w:t xml:space="preserve">   stroller    </w:t>
      </w:r>
      <w:r>
        <w:t xml:space="preserve">   crib    </w:t>
      </w:r>
      <w:r>
        <w:t xml:space="preserve">   bib    </w:t>
      </w:r>
      <w:r>
        <w:t xml:space="preserve">   rash    </w:t>
      </w:r>
      <w:r>
        <w:t xml:space="preserve">   wipes    </w:t>
      </w:r>
      <w:r>
        <w:t xml:space="preserve">   car seat    </w:t>
      </w:r>
      <w:r>
        <w:t xml:space="preserve">   rattle    </w:t>
      </w:r>
      <w:r>
        <w:t xml:space="preserve">   bottle    </w:t>
      </w:r>
      <w:r>
        <w:t xml:space="preserve">   diaper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Stuff</dc:title>
  <dcterms:created xsi:type="dcterms:W3CDTF">2021-10-11T01:50:57Z</dcterms:created>
  <dcterms:modified xsi:type="dcterms:W3CDTF">2021-10-11T01:50:57Z</dcterms:modified>
</cp:coreProperties>
</file>