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Stuff</w:t>
      </w:r>
    </w:p>
    <w:p>
      <w:pPr>
        <w:pStyle w:val="Questions"/>
      </w:pPr>
      <w:r>
        <w:t xml:space="preserve">1. DWDESAL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ETLOTB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IPSWE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CAR STEA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SBIB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PAYL PNE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BAYB ODFO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GHHI IHARC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RAIIPCEF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IOGONC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CLICO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ISKN OT NKIS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UNSNGRI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LMORUFA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BBAY ORWPDE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Stuff</dc:title>
  <dcterms:created xsi:type="dcterms:W3CDTF">2021-10-11T01:50:59Z</dcterms:created>
  <dcterms:modified xsi:type="dcterms:W3CDTF">2021-10-11T01:50:59Z</dcterms:modified>
</cp:coreProperties>
</file>