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Supplies</w:t>
      </w:r>
    </w:p>
    <w:p>
      <w:pPr>
        <w:pStyle w:val="Questions"/>
      </w:pPr>
      <w:r>
        <w:t xml:space="preserve">1. ICAPFREI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YABB JYRLWEE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DPIARES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HRIICAGHH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AERLTT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SPIEW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OTBTLE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FSDEFTU SINMLAA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AIRH SRUBH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ECSHOLT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LRKEAW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Supplies</dc:title>
  <dcterms:created xsi:type="dcterms:W3CDTF">2021-10-11T01:51:01Z</dcterms:created>
  <dcterms:modified xsi:type="dcterms:W3CDTF">2021-10-11T01:51:01Z</dcterms:modified>
</cp:coreProperties>
</file>