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Baby Thomas</w:t>
      </w:r>
    </w:p>
    <w:p>
      <w:pPr>
        <w:pStyle w:val="Questions"/>
      </w:pPr>
      <w:r>
        <w:t xml:space="preserve">1. BAYB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IRPESAD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BLKATEN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EICAFRPI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TETBOL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MKIL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AITSENSB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RBIC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SETCARA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SENEIO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LERLTSRO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BBI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AYNCDPAAPKL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OELMIB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DFYABOBO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Thomas</dc:title>
  <dcterms:created xsi:type="dcterms:W3CDTF">2021-10-11T01:51:15Z</dcterms:created>
  <dcterms:modified xsi:type="dcterms:W3CDTF">2021-10-11T01:51:15Z</dcterms:modified>
</cp:coreProperties>
</file>