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Turtle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mammal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moves very slowly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animal living in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baby turtle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exciting trip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caught Baby Turtle in its claws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reptile that's lived since the dinosaur 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flies, sings, and rests on tree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usually sandy, at the edge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sea turtles live</w:t>
            </w:r>
          </w:p>
        </w:tc>
      </w:tr>
    </w:tbl>
    <w:p>
      <w:pPr>
        <w:pStyle w:val="WordBankSmall"/>
      </w:pPr>
      <w:r>
        <w:t xml:space="preserve">   hatchling    </w:t>
      </w:r>
      <w:r>
        <w:t xml:space="preserve">   ocean    </w:t>
      </w:r>
      <w:r>
        <w:t xml:space="preserve">   whale    </w:t>
      </w:r>
      <w:r>
        <w:t xml:space="preserve">   songbird    </w:t>
      </w:r>
      <w:r>
        <w:t xml:space="preserve">   beach    </w:t>
      </w:r>
      <w:r>
        <w:t xml:space="preserve">   seagull    </w:t>
      </w:r>
      <w:r>
        <w:t xml:space="preserve">   snail    </w:t>
      </w:r>
      <w:r>
        <w:t xml:space="preserve">   adventure    </w:t>
      </w:r>
      <w:r>
        <w:t xml:space="preserve">   crocodile    </w:t>
      </w:r>
      <w:r>
        <w:t xml:space="preserve">   sea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Turtle Crossword Puzzle</dc:title>
  <dcterms:created xsi:type="dcterms:W3CDTF">2021-10-11T01:51:50Z</dcterms:created>
  <dcterms:modified xsi:type="dcterms:W3CDTF">2021-10-11T01:51:50Z</dcterms:modified>
</cp:coreProperties>
</file>