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Baby Whitmoyer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cry    </w:t>
      </w:r>
      <w:r>
        <w:t xml:space="preserve">   blanket    </w:t>
      </w:r>
      <w:r>
        <w:t xml:space="preserve">   rattle    </w:t>
      </w:r>
      <w:r>
        <w:t xml:space="preserve">   birth    </w:t>
      </w:r>
      <w:r>
        <w:t xml:space="preserve">   bouncer    </w:t>
      </w:r>
      <w:r>
        <w:t xml:space="preserve">   toys    </w:t>
      </w:r>
      <w:r>
        <w:t xml:space="preserve">   swing    </w:t>
      </w:r>
      <w:r>
        <w:t xml:space="preserve">   stroller    </w:t>
      </w:r>
      <w:r>
        <w:t xml:space="preserve">   pregnant    </w:t>
      </w:r>
      <w:r>
        <w:t xml:space="preserve">   nursery    </w:t>
      </w:r>
      <w:r>
        <w:t xml:space="preserve">   lullaby    </w:t>
      </w:r>
      <w:r>
        <w:t xml:space="preserve">   cuddle    </w:t>
      </w:r>
      <w:r>
        <w:t xml:space="preserve">   crib    </w:t>
      </w:r>
      <w:r>
        <w:t xml:space="preserve">   crawl    </w:t>
      </w:r>
      <w:r>
        <w:t xml:space="preserve">   spoil    </w:t>
      </w:r>
      <w:r>
        <w:t xml:space="preserve">   newborn    </w:t>
      </w:r>
      <w:r>
        <w:t xml:space="preserve">   daddy    </w:t>
      </w:r>
      <w:r>
        <w:t xml:space="preserve">   mommy    </w:t>
      </w:r>
      <w:r>
        <w:t xml:space="preserve">   pacifier    </w:t>
      </w:r>
      <w:r>
        <w:t xml:space="preserve">   milk    </w:t>
      </w:r>
      <w:r>
        <w:t xml:space="preserve">   bib    </w:t>
      </w:r>
      <w:r>
        <w:t xml:space="preserve">   booties    </w:t>
      </w:r>
      <w:r>
        <w:t xml:space="preserve">   swaddle    </w:t>
      </w:r>
      <w:r>
        <w:t xml:space="preserve">   diaper    </w:t>
      </w:r>
      <w:r>
        <w:t xml:space="preserve">   bottle    </w:t>
      </w:r>
      <w:r>
        <w:t xml:space="preserve">   naps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 Whitmoyer </dc:title>
  <dcterms:created xsi:type="dcterms:W3CDTF">2021-10-11T01:51:08Z</dcterms:created>
  <dcterms:modified xsi:type="dcterms:W3CDTF">2021-10-11T01:51:08Z</dcterms:modified>
</cp:coreProperties>
</file>