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Williams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Adiam    </w:t>
      </w:r>
      <w:r>
        <w:t xml:space="preserve">   Aunt    </w:t>
      </w:r>
      <w:r>
        <w:t xml:space="preserve">   Baby    </w:t>
      </w:r>
      <w:r>
        <w:t xml:space="preserve">   Family    </w:t>
      </w:r>
      <w:r>
        <w:t xml:space="preserve">   Father    </w:t>
      </w:r>
      <w:r>
        <w:t xml:space="preserve">   Frank    </w:t>
      </w:r>
      <w:r>
        <w:t xml:space="preserve">   Grace    </w:t>
      </w:r>
      <w:r>
        <w:t xml:space="preserve">   Grandma    </w:t>
      </w:r>
      <w:r>
        <w:t xml:space="preserve">   Grandpa    </w:t>
      </w:r>
      <w:r>
        <w:t xml:space="preserve">   July    </w:t>
      </w:r>
      <w:r>
        <w:t xml:space="preserve">   Love    </w:t>
      </w:r>
      <w:r>
        <w:t xml:space="preserve">   Mother    </w:t>
      </w:r>
      <w:r>
        <w:t xml:space="preserve">   Sariah    </w:t>
      </w:r>
      <w:r>
        <w:t xml:space="preserve">   Uncle    </w:t>
      </w:r>
      <w:r>
        <w:t xml:space="preserve">   Williams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Williams Word Search</dc:title>
  <dcterms:created xsi:type="dcterms:W3CDTF">2021-10-11T01:50:55Z</dcterms:created>
  <dcterms:modified xsi:type="dcterms:W3CDTF">2021-10-11T01:50:55Z</dcterms:modified>
</cp:coreProperties>
</file>