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Wombat's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SLEPT    </w:t>
      </w:r>
      <w:r>
        <w:t xml:space="preserve">   SUNDAY    </w:t>
      </w:r>
      <w:r>
        <w:t xml:space="preserve">   BIGGER    </w:t>
      </w:r>
      <w:r>
        <w:t xml:space="preserve">   DIG    </w:t>
      </w:r>
      <w:r>
        <w:t xml:space="preserve">   BORED    </w:t>
      </w:r>
      <w:r>
        <w:t xml:space="preserve">   NIGHT    </w:t>
      </w:r>
      <w:r>
        <w:t xml:space="preserve">   TUNNEL    </w:t>
      </w:r>
      <w:r>
        <w:t xml:space="preserve">   MORNING    </w:t>
      </w:r>
      <w:r>
        <w:t xml:space="preserve">   ASLEEP    </w:t>
      </w:r>
      <w:r>
        <w:t xml:space="preserve">   MUM    </w:t>
      </w:r>
      <w:r>
        <w:t xml:space="preserve">   PLAYED    </w:t>
      </w:r>
      <w:r>
        <w:t xml:space="preserve">   HOLE    </w:t>
      </w:r>
      <w:r>
        <w:t xml:space="preserve">   BABIES    </w:t>
      </w:r>
      <w:r>
        <w:t xml:space="preserve">   JACKIE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Wombat's Week</dc:title>
  <dcterms:created xsi:type="dcterms:W3CDTF">2021-10-11T01:50:37Z</dcterms:created>
  <dcterms:modified xsi:type="dcterms:W3CDTF">2021-10-11T01:50:37Z</dcterms:modified>
</cp:coreProperties>
</file>