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Baby Word Scramble</w:t>
      </w:r>
    </w:p>
    <w:p>
      <w:pPr>
        <w:pStyle w:val="Questions"/>
      </w:pPr>
      <w:r>
        <w:t xml:space="preserve">1. CAR ETSA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STEBLTO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RPCIIAEF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SBNLKATE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PAEDRIS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LWSAEDD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NBIAETSS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IGANCNGH BLTEA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TORSLELR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OREUBCN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SBERAT UPPM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NSEOISE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ROEETTMEHMR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LFOMUAR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PDERIA RHAS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ALIN SPERCPIL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ABBY TOORINM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LPNAEPY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GHHI CIRHA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GISNW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AIRDPE AGB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UHTABBT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WSHALCTOHS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SWLOET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OLBMIE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IBSB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VENRICEGI NETLKABS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28. ASRTEBITBY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Word Scramble</dc:title>
  <dcterms:created xsi:type="dcterms:W3CDTF">2021-10-11T01:50:57Z</dcterms:created>
  <dcterms:modified xsi:type="dcterms:W3CDTF">2021-10-11T01:50:57Z</dcterms:modified>
</cp:coreProperties>
</file>