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Word Seach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Snuggle    </w:t>
      </w:r>
      <w:r>
        <w:t xml:space="preserve">   Soft    </w:t>
      </w:r>
      <w:r>
        <w:t xml:space="preserve">   Smile    </w:t>
      </w:r>
      <w:r>
        <w:t xml:space="preserve">   Onesie    </w:t>
      </w:r>
      <w:r>
        <w:t xml:space="preserve">   Pregnet    </w:t>
      </w:r>
      <w:r>
        <w:t xml:space="preserve">   Pacifier    </w:t>
      </w:r>
      <w:r>
        <w:t xml:space="preserve">   Labor    </w:t>
      </w:r>
      <w:r>
        <w:t xml:space="preserve">   Daddy    </w:t>
      </w:r>
      <w:r>
        <w:t xml:space="preserve">   Mommy    </w:t>
      </w:r>
      <w:r>
        <w:t xml:space="preserve">   Crib    </w:t>
      </w:r>
      <w:r>
        <w:t xml:space="preserve">   Girl    </w:t>
      </w:r>
      <w:r>
        <w:t xml:space="preserve">   Boy    </w:t>
      </w:r>
      <w:r>
        <w:t xml:space="preserve">   Diaper    </w:t>
      </w:r>
      <w:r>
        <w:t xml:space="preserve">   Bottle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Seach </dc:title>
  <dcterms:created xsi:type="dcterms:W3CDTF">2021-10-11T01:51:52Z</dcterms:created>
  <dcterms:modified xsi:type="dcterms:W3CDTF">2021-10-11T01:51:52Z</dcterms:modified>
</cp:coreProperties>
</file>