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BASSINET    </w:t>
      </w:r>
      <w:r>
        <w:t xml:space="preserve">   BLANKET    </w:t>
      </w:r>
      <w:r>
        <w:t xml:space="preserve">   BOOTIES    </w:t>
      </w:r>
      <w:r>
        <w:t xml:space="preserve">   BOTTLES    </w:t>
      </w:r>
      <w:r>
        <w:t xml:space="preserve">   COOS    </w:t>
      </w:r>
      <w:r>
        <w:t xml:space="preserve">   DIAPERS    </w:t>
      </w:r>
      <w:r>
        <w:t xml:space="preserve">   GIGGLES    </w:t>
      </w:r>
      <w:r>
        <w:t xml:space="preserve">   LOVE    </w:t>
      </w:r>
      <w:r>
        <w:t xml:space="preserve">   LULLABY    </w:t>
      </w:r>
      <w:r>
        <w:t xml:space="preserve">   NAPTIME    </w:t>
      </w:r>
      <w:r>
        <w:t xml:space="preserve">   NEWBORN    </w:t>
      </w:r>
      <w:r>
        <w:t xml:space="preserve">   PACIFIER    </w:t>
      </w:r>
      <w:r>
        <w:t xml:space="preserve">   STUFFED ANIMALS    </w:t>
      </w:r>
      <w:r>
        <w:t xml:space="preserve">   SWEET    </w:t>
      </w:r>
      <w:r>
        <w:t xml:space="preserve">   SWING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Word Search </dc:title>
  <dcterms:created xsi:type="dcterms:W3CDTF">2021-10-11T01:51:15Z</dcterms:created>
  <dcterms:modified xsi:type="dcterms:W3CDTF">2021-10-11T01:51:15Z</dcterms:modified>
</cp:coreProperties>
</file>