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Booties    </w:t>
      </w:r>
      <w:r>
        <w:t xml:space="preserve">   Formula    </w:t>
      </w:r>
      <w:r>
        <w:t xml:space="preserve">   Nyla    </w:t>
      </w:r>
      <w:r>
        <w:t xml:space="preserve">   Aunt    </w:t>
      </w:r>
      <w:r>
        <w:t xml:space="preserve">   Uncle    </w:t>
      </w:r>
      <w:r>
        <w:t xml:space="preserve">   Grandparents    </w:t>
      </w:r>
      <w:r>
        <w:t xml:space="preserve">   Nursery Rhyme    </w:t>
      </w:r>
      <w:r>
        <w:t xml:space="preserve">   Stork    </w:t>
      </w:r>
      <w:r>
        <w:t xml:space="preserve">   Diapers    </w:t>
      </w:r>
      <w:r>
        <w:t xml:space="preserve">   Newborn    </w:t>
      </w:r>
      <w:r>
        <w:t xml:space="preserve">   Girl    </w:t>
      </w:r>
      <w:r>
        <w:t xml:space="preserve">   High Chair    </w:t>
      </w:r>
      <w:r>
        <w:t xml:space="preserve">   Bouncer    </w:t>
      </w:r>
      <w:r>
        <w:t xml:space="preserve">   Teddy Bear    </w:t>
      </w:r>
      <w:r>
        <w:t xml:space="preserve">   Sippy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 </dc:title>
  <dcterms:created xsi:type="dcterms:W3CDTF">2021-10-11T01:51:25Z</dcterms:created>
  <dcterms:modified xsi:type="dcterms:W3CDTF">2021-10-11T01:51:25Z</dcterms:modified>
</cp:coreProperties>
</file>