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Play Pen    </w:t>
      </w:r>
      <w:r>
        <w:t xml:space="preserve">   Swing    </w:t>
      </w:r>
      <w:r>
        <w:t xml:space="preserve">   Booties    </w:t>
      </w:r>
      <w:r>
        <w:t xml:space="preserve">   Newborn    </w:t>
      </w:r>
      <w:r>
        <w:t xml:space="preserve">   Girl    </w:t>
      </w:r>
      <w:r>
        <w:t xml:space="preserve">   Stork    </w:t>
      </w:r>
      <w:r>
        <w:t xml:space="preserve">   Car Seat    </w:t>
      </w:r>
      <w:r>
        <w:t xml:space="preserve">   High Chair    </w:t>
      </w:r>
      <w:r>
        <w:t xml:space="preserve">   Bouncer    </w:t>
      </w:r>
      <w:r>
        <w:t xml:space="preserve">   Crib    </w:t>
      </w:r>
      <w:r>
        <w:t xml:space="preserve">   Nursery Rhyme    </w:t>
      </w:r>
      <w:r>
        <w:t xml:space="preserve">   Uncle    </w:t>
      </w:r>
      <w:r>
        <w:t xml:space="preserve">   Aunt    </w:t>
      </w:r>
      <w:r>
        <w:t xml:space="preserve">   Grandparents    </w:t>
      </w:r>
      <w:r>
        <w:t xml:space="preserve">   Nyla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Word Search</dc:title>
  <dcterms:created xsi:type="dcterms:W3CDTF">2021-10-11T01:51:27Z</dcterms:created>
  <dcterms:modified xsi:type="dcterms:W3CDTF">2021-10-11T01:51:27Z</dcterms:modified>
</cp:coreProperties>
</file>