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Swing    </w:t>
      </w:r>
      <w:r>
        <w:t xml:space="preserve">   Car Seat    </w:t>
      </w:r>
      <w:r>
        <w:t xml:space="preserve">   Lullaby    </w:t>
      </w:r>
      <w:r>
        <w:t xml:space="preserve">   Sleeper    </w:t>
      </w:r>
      <w:r>
        <w:t xml:space="preserve">   Onesie    </w:t>
      </w:r>
      <w:r>
        <w:t xml:space="preserve">   Stroller    </w:t>
      </w:r>
      <w:r>
        <w:t xml:space="preserve">   Blanket    </w:t>
      </w:r>
      <w:r>
        <w:t xml:space="preserve">   Nursery    </w:t>
      </w:r>
      <w:r>
        <w:t xml:space="preserve">   Newborn    </w:t>
      </w:r>
      <w:r>
        <w:t xml:space="preserve">   Mom    </w:t>
      </w:r>
      <w:r>
        <w:t xml:space="preserve">   Dad    </w:t>
      </w:r>
      <w:r>
        <w:t xml:space="preserve">   Crib    </w:t>
      </w:r>
      <w:r>
        <w:t xml:space="preserve">   Baby    </w:t>
      </w:r>
      <w:r>
        <w:t xml:space="preserve">   Bottle    </w:t>
      </w:r>
      <w:r>
        <w:t xml:space="preserve">   Bib    </w:t>
      </w:r>
      <w:r>
        <w:t xml:space="preserve">   Diaper    </w:t>
      </w:r>
      <w:r>
        <w:t xml:space="preserve">   Pacifier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</dc:title>
  <dcterms:created xsi:type="dcterms:W3CDTF">2021-10-11T01:51:29Z</dcterms:created>
  <dcterms:modified xsi:type="dcterms:W3CDTF">2021-10-11T01:51:29Z</dcterms:modified>
</cp:coreProperties>
</file>