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joy    </w:t>
      </w:r>
      <w:r>
        <w:t xml:space="preserve">   bundle    </w:t>
      </w:r>
      <w:r>
        <w:t xml:space="preserve">   nursery    </w:t>
      </w:r>
      <w:r>
        <w:t xml:space="preserve">   blanket    </w:t>
      </w:r>
      <w:r>
        <w:t xml:space="preserve">   lullaby    </w:t>
      </w:r>
      <w:r>
        <w:t xml:space="preserve">   love    </w:t>
      </w:r>
      <w:r>
        <w:t xml:space="preserve">   milk    </w:t>
      </w:r>
      <w:r>
        <w:t xml:space="preserve">   cuddle    </w:t>
      </w:r>
      <w:r>
        <w:t xml:space="preserve">   swaddle    </w:t>
      </w:r>
      <w:r>
        <w:t xml:space="preserve">   birth    </w:t>
      </w:r>
      <w:r>
        <w:t xml:space="preserve">   bottle    </w:t>
      </w:r>
      <w:r>
        <w:t xml:space="preserve">   rattle    </w:t>
      </w:r>
      <w:r>
        <w:t xml:space="preserve">   mummy    </w:t>
      </w:r>
      <w:r>
        <w:t xml:space="preserve">   dummy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Search  </dc:title>
  <dcterms:created xsi:type="dcterms:W3CDTF">2021-10-11T01:51:32Z</dcterms:created>
  <dcterms:modified xsi:type="dcterms:W3CDTF">2021-10-11T01:51:32Z</dcterms:modified>
</cp:coreProperties>
</file>