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BABY FOOD    </w:t>
      </w:r>
      <w:r>
        <w:t xml:space="preserve">   BATH TUB    </w:t>
      </w:r>
      <w:r>
        <w:t xml:space="preserve">   BLANKET    </w:t>
      </w:r>
      <w:r>
        <w:t xml:space="preserve">   BOTTLES    </w:t>
      </w:r>
      <w:r>
        <w:t xml:space="preserve">   BREAST PUMP    </w:t>
      </w:r>
      <w:r>
        <w:t xml:space="preserve">   CAR SEAT    </w:t>
      </w:r>
      <w:r>
        <w:t xml:space="preserve">   CLOTHES    </w:t>
      </w:r>
      <w:r>
        <w:t xml:space="preserve">   CRIB    </w:t>
      </w:r>
      <w:r>
        <w:t xml:space="preserve">   DIAPERS    </w:t>
      </w:r>
      <w:r>
        <w:t xml:space="preserve">   FORMULA    </w:t>
      </w:r>
      <w:r>
        <w:t xml:space="preserve">   LOTION    </w:t>
      </w:r>
      <w:r>
        <w:t xml:space="preserve">   MONITOR    </w:t>
      </w:r>
      <w:r>
        <w:t xml:space="preserve">   PACIFIER    </w:t>
      </w:r>
      <w:r>
        <w:t xml:space="preserve">   STROLLER    </w:t>
      </w:r>
      <w:r>
        <w:t xml:space="preserve">   SWING    </w:t>
      </w:r>
      <w:r>
        <w:t xml:space="preserve">   TEETHER    </w:t>
      </w:r>
      <w:r>
        <w:t xml:space="preserve">   TOYS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</dc:title>
  <dcterms:created xsi:type="dcterms:W3CDTF">2021-10-11T01:51:39Z</dcterms:created>
  <dcterms:modified xsi:type="dcterms:W3CDTF">2021-10-11T01:51:39Z</dcterms:modified>
</cp:coreProperties>
</file>