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goose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monkey or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lion, tiger or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bird, turtle or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2021-10-11T01:49:08Z</dcterms:created>
  <dcterms:modified xsi:type="dcterms:W3CDTF">2021-10-11T01:49:08Z</dcterms:modified>
</cp:coreProperties>
</file>