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 giraffes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bunnies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lamb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cow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piglet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 koalas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 crossword puzzle </dc:title>
  <dcterms:created xsi:type="dcterms:W3CDTF">2021-10-11T01:49:21Z</dcterms:created>
  <dcterms:modified xsi:type="dcterms:W3CDTF">2021-10-11T01:49:21Z</dcterms:modified>
</cp:coreProperties>
</file>