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Jumpsuit    </w:t>
      </w:r>
      <w:r>
        <w:t xml:space="preserve">   Reigns     </w:t>
      </w:r>
      <w:r>
        <w:t xml:space="preserve">   Carseat    </w:t>
      </w:r>
      <w:r>
        <w:t xml:space="preserve">   Dummy    </w:t>
      </w:r>
      <w:r>
        <w:t xml:space="preserve">   Babygrow    </w:t>
      </w:r>
      <w:r>
        <w:t xml:space="preserve">   Sleep    </w:t>
      </w:r>
      <w:r>
        <w:t xml:space="preserve">   Daddy    </w:t>
      </w:r>
      <w:r>
        <w:t xml:space="preserve">   Steriliser    </w:t>
      </w:r>
      <w:r>
        <w:t xml:space="preserve">   Highchair    </w:t>
      </w:r>
      <w:r>
        <w:t xml:space="preserve">   Buggy    </w:t>
      </w:r>
      <w:r>
        <w:t xml:space="preserve">   Wind    </w:t>
      </w:r>
      <w:r>
        <w:t xml:space="preserve">   Burp    </w:t>
      </w:r>
      <w:r>
        <w:t xml:space="preserve">   Mittens    </w:t>
      </w:r>
      <w:r>
        <w:t xml:space="preserve">   Bonnet    </w:t>
      </w:r>
      <w:r>
        <w:t xml:space="preserve">   Bottle    </w:t>
      </w:r>
      <w:r>
        <w:t xml:space="preserve">   Bath    </w:t>
      </w:r>
      <w:r>
        <w:t xml:space="preserve">   Bootees    </w:t>
      </w:r>
      <w:r>
        <w:t xml:space="preserve">   Pram    </w:t>
      </w:r>
      <w:r>
        <w:t xml:space="preserve">   Puschair    </w:t>
      </w:r>
      <w:r>
        <w:t xml:space="preserve">   Carrycot    </w:t>
      </w:r>
      <w:r>
        <w:t xml:space="preserve">   Cot    </w:t>
      </w:r>
      <w:r>
        <w:t xml:space="preserve">   Baby    </w:t>
      </w:r>
      <w:r>
        <w:t xml:space="preserve">   Nappy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</dc:title>
  <dcterms:created xsi:type="dcterms:W3CDTF">2021-10-11T01:47:59Z</dcterms:created>
  <dcterms:modified xsi:type="dcterms:W3CDTF">2021-10-11T01:47:59Z</dcterms:modified>
</cp:coreProperties>
</file>