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farm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spider    </w:t>
      </w:r>
      <w:r>
        <w:t xml:space="preserve">   rat    </w:t>
      </w:r>
      <w:r>
        <w:t xml:space="preserve">   mouse    </w:t>
      </w:r>
      <w:r>
        <w:t xml:space="preserve">   bunny    </w:t>
      </w:r>
      <w:r>
        <w:t xml:space="preserve">   gosling    </w:t>
      </w:r>
      <w:r>
        <w:t xml:space="preserve">   goat    </w:t>
      </w:r>
      <w:r>
        <w:t xml:space="preserve">   kitten    </w:t>
      </w:r>
      <w:r>
        <w:t xml:space="preserve">   piglet    </w:t>
      </w:r>
      <w:r>
        <w:t xml:space="preserve">   foal    </w:t>
      </w:r>
      <w:r>
        <w:t xml:space="preserve">   puppy    </w:t>
      </w:r>
      <w:r>
        <w:t xml:space="preserve">   lamb    </w:t>
      </w:r>
      <w:r>
        <w:t xml:space="preserve">   calf    </w:t>
      </w:r>
      <w:r>
        <w:t xml:space="preserve">   chick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farm animals</dc:title>
  <dcterms:created xsi:type="dcterms:W3CDTF">2021-10-11T01:49:01Z</dcterms:created>
  <dcterms:modified xsi:type="dcterms:W3CDTF">2021-10-11T01:49:01Z</dcterms:modified>
</cp:coreProperties>
</file>