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girl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Gabriella    </w:t>
      </w:r>
      <w:r>
        <w:t xml:space="preserve">   Brittany    </w:t>
      </w:r>
      <w:r>
        <w:t xml:space="preserve">   Alice    </w:t>
      </w:r>
      <w:r>
        <w:t xml:space="preserve">   Linda    </w:t>
      </w:r>
      <w:r>
        <w:t xml:space="preserve">   Sophia    </w:t>
      </w:r>
      <w:r>
        <w:t xml:space="preserve">   Charlotte    </w:t>
      </w:r>
      <w:r>
        <w:t xml:space="preserve">   Olivia    </w:t>
      </w:r>
      <w:r>
        <w:t xml:space="preserve">   Isabelle    </w:t>
      </w:r>
      <w:r>
        <w:t xml:space="preserve">   Tracey    </w:t>
      </w:r>
      <w:r>
        <w:t xml:space="preserve">   Rachelle    </w:t>
      </w:r>
      <w:r>
        <w:t xml:space="preserve">   Natalie    </w:t>
      </w:r>
      <w:r>
        <w:t xml:space="preserve">   Mandy    </w:t>
      </w:r>
      <w:r>
        <w:t xml:space="preserve">   Haley    </w:t>
      </w:r>
      <w:r>
        <w:t xml:space="preserve">   Eva    </w:t>
      </w:r>
      <w:r>
        <w:t xml:space="preserve">   Mary    </w:t>
      </w:r>
      <w:r>
        <w:t xml:space="preserve">   Joanne    </w:t>
      </w:r>
      <w:r>
        <w:t xml:space="preserve">   Annabelle    </w:t>
      </w:r>
      <w:r>
        <w:t xml:space="preserve">   Elizabeth    </w:t>
      </w:r>
      <w:r>
        <w:t xml:space="preserve">   Danielle    </w:t>
      </w:r>
      <w:r>
        <w:t xml:space="preserve">   Michelle    </w:t>
      </w:r>
      <w:r>
        <w:t xml:space="preserve">   Charlene    </w:t>
      </w:r>
      <w:r>
        <w:t xml:space="preserve">   Kayla    </w:t>
      </w:r>
      <w:r>
        <w:t xml:space="preserve">   Sarah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girl names</dc:title>
  <dcterms:created xsi:type="dcterms:W3CDTF">2021-10-11T01:50:03Z</dcterms:created>
  <dcterms:modified xsi:type="dcterms:W3CDTF">2021-10-11T01:50:03Z</dcterms:modified>
</cp:coreProperties>
</file>