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"Baby" in Different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Filipino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baobao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Hawaiian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infant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Japanese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ke pepe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Korean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sanggol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Portuguese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detka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Samoan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akachan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"Baby" in Different Languages</dc:title>
  <dcterms:created xsi:type="dcterms:W3CDTF">2021-10-10T23:51:40Z</dcterms:created>
  <dcterms:modified xsi:type="dcterms:W3CDTF">2021-10-10T23:51:40Z</dcterms:modified>
</cp:coreProperties>
</file>