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Bouncer    </w:t>
      </w:r>
      <w:r>
        <w:t xml:space="preserve">   Swing    </w:t>
      </w:r>
      <w:r>
        <w:t xml:space="preserve">   Baby oil    </w:t>
      </w:r>
      <w:r>
        <w:t xml:space="preserve">   Baby wipes    </w:t>
      </w:r>
      <w:r>
        <w:t xml:space="preserve">   Bib    </w:t>
      </w:r>
      <w:r>
        <w:t xml:space="preserve">   Blanket    </w:t>
      </w:r>
      <w:r>
        <w:t xml:space="preserve">   Booties    </w:t>
      </w:r>
      <w:r>
        <w:t xml:space="preserve">   Bottles    </w:t>
      </w:r>
      <w:r>
        <w:t xml:space="preserve">   Crib    </w:t>
      </w:r>
      <w:r>
        <w:t xml:space="preserve">   Diaper bag    </w:t>
      </w:r>
      <w:r>
        <w:t xml:space="preserve">   Diapers    </w:t>
      </w:r>
      <w:r>
        <w:t xml:space="preserve">   Formula    </w:t>
      </w:r>
      <w:r>
        <w:t xml:space="preserve">   Onesie    </w:t>
      </w:r>
      <w:r>
        <w:t xml:space="preserve">   Pacifiers    </w:t>
      </w:r>
      <w:r>
        <w:t xml:space="preserve">   Rattle    </w:t>
      </w:r>
      <w:r>
        <w:t xml:space="preserve">   Shampoo    </w:t>
      </w:r>
      <w:r>
        <w:t xml:space="preserve">   Toys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items</dc:title>
  <dcterms:created xsi:type="dcterms:W3CDTF">2021-10-11T01:50:02Z</dcterms:created>
  <dcterms:modified xsi:type="dcterms:W3CDTF">2021-10-11T01:50:02Z</dcterms:modified>
</cp:coreProperties>
</file>