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Baby shower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Pacifier    </w:t>
      </w:r>
      <w:r>
        <w:t xml:space="preserve">   Carseat    </w:t>
      </w:r>
      <w:r>
        <w:t xml:space="preserve">   Walker    </w:t>
      </w:r>
      <w:r>
        <w:t xml:space="preserve">   Onsies    </w:t>
      </w:r>
      <w:r>
        <w:t xml:space="preserve">   Bottle    </w:t>
      </w:r>
      <w:r>
        <w:t xml:space="preserve">   Teddybear    </w:t>
      </w:r>
      <w:r>
        <w:t xml:space="preserve">   Nusery    </w:t>
      </w:r>
      <w:r>
        <w:t xml:space="preserve">   Booties    </w:t>
      </w:r>
      <w:r>
        <w:t xml:space="preserve">   Diapers    </w:t>
      </w:r>
      <w:r>
        <w:t xml:space="preserve">   Babypowder    </w:t>
      </w:r>
      <w:r>
        <w:t xml:space="preserve">   Rattle    </w:t>
      </w:r>
      <w:r>
        <w:t xml:space="preserve">   Crib    </w:t>
      </w:r>
      <w:r>
        <w:t xml:space="preserve">   Babyfood    </w:t>
      </w:r>
      <w:r>
        <w:t xml:space="preserve">   Playpen    </w:t>
      </w:r>
      <w:r>
        <w:t xml:space="preserve">   Cradle    </w:t>
      </w:r>
      <w:r>
        <w:t xml:space="preserve">   Babyboy    </w:t>
      </w:r>
      <w:r>
        <w:t xml:space="preserve">   Lullaby    </w:t>
      </w:r>
      <w:r>
        <w:t xml:space="preserve">   Blanket    </w:t>
      </w:r>
      <w:r>
        <w:t xml:space="preserve">   Swaddle    </w:t>
      </w:r>
      <w:r>
        <w:t xml:space="preserve">   Labor    </w:t>
      </w:r>
      <w:r>
        <w:t xml:space="preserve">   Bibs    </w:t>
      </w:r>
      <w:r>
        <w:t xml:space="preserve">   Stroller    </w:t>
      </w:r>
      <w:r>
        <w:t xml:space="preserve">   Formula    </w:t>
      </w:r>
      <w:r>
        <w:t xml:space="preserve">   Bath time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shower Word Search</dc:title>
  <dcterms:created xsi:type="dcterms:W3CDTF">2021-10-11T01:50:47Z</dcterms:created>
  <dcterms:modified xsi:type="dcterms:W3CDTF">2021-10-11T01:50:47Z</dcterms:modified>
</cp:coreProperties>
</file>