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Cloth    </w:t>
      </w:r>
      <w:r>
        <w:t xml:space="preserve">   Medication    </w:t>
      </w:r>
      <w:r>
        <w:t xml:space="preserve">   Scroller    </w:t>
      </w:r>
      <w:r>
        <w:t xml:space="preserve">   Bag    </w:t>
      </w:r>
      <w:r>
        <w:t xml:space="preserve">   Purée    </w:t>
      </w:r>
      <w:r>
        <w:t xml:space="preserve">   Formula    </w:t>
      </w:r>
      <w:r>
        <w:t xml:space="preserve">   Milk    </w:t>
      </w:r>
      <w:r>
        <w:t xml:space="preserve">   vaseline    </w:t>
      </w:r>
      <w:r>
        <w:t xml:space="preserve">   Dress    </w:t>
      </w:r>
      <w:r>
        <w:t xml:space="preserve">   Tub    </w:t>
      </w:r>
      <w:r>
        <w:t xml:space="preserve">   Bath    </w:t>
      </w:r>
      <w:r>
        <w:t xml:space="preserve">   Soap    </w:t>
      </w:r>
      <w:r>
        <w:t xml:space="preserve">   Lotion    </w:t>
      </w:r>
      <w:r>
        <w:t xml:space="preserve">   Bottles    </w:t>
      </w:r>
      <w:r>
        <w:t xml:space="preserve">   Toys    </w:t>
      </w:r>
      <w:r>
        <w:t xml:space="preserve">   Crib    </w:t>
      </w:r>
      <w:r>
        <w:t xml:space="preserve">   Chair    </w:t>
      </w:r>
      <w:r>
        <w:t xml:space="preserve">   Diapers    </w:t>
      </w:r>
      <w:r>
        <w:t xml:space="preserve">   Poop    </w:t>
      </w:r>
      <w:r>
        <w:t xml:space="preserve">   Socks    </w:t>
      </w:r>
      <w:r>
        <w:t xml:space="preserve">   Pacifier    </w:t>
      </w:r>
      <w:r>
        <w:t xml:space="preserve">   Baby    </w:t>
      </w:r>
      <w:r>
        <w:t xml:space="preserve">   Cradle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things</dc:title>
  <dcterms:created xsi:type="dcterms:W3CDTF">2021-10-11T01:51:13Z</dcterms:created>
  <dcterms:modified xsi:type="dcterms:W3CDTF">2021-10-11T01:51:13Z</dcterms:modified>
</cp:coreProperties>
</file>