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word scramble </w:t>
      </w:r>
    </w:p>
    <w:p>
      <w:pPr>
        <w:pStyle w:val="Questions"/>
      </w:pPr>
      <w:r>
        <w:t xml:space="preserve">1.  CPRAEIIF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MMOYM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ADDDY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ESINOE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BBAY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LEBOTT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LSLORRTE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DALERC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OIHTSALP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KTEABNL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EDRIPA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NOLIOT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SIOOTEB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PDOEWR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NYSRREU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FRMLAOU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OTNNCTSOICRA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 LLLAUBY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scramble </dc:title>
  <dcterms:created xsi:type="dcterms:W3CDTF">2021-10-11T01:50:53Z</dcterms:created>
  <dcterms:modified xsi:type="dcterms:W3CDTF">2021-10-11T01:50:53Z</dcterms:modified>
</cp:coreProperties>
</file>