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Nursery    </w:t>
      </w:r>
      <w:r>
        <w:t xml:space="preserve">   Play pin    </w:t>
      </w:r>
      <w:r>
        <w:t xml:space="preserve">   Walker    </w:t>
      </w:r>
      <w:r>
        <w:t xml:space="preserve">   Wipes    </w:t>
      </w:r>
      <w:r>
        <w:t xml:space="preserve">   Diapers    </w:t>
      </w:r>
      <w:r>
        <w:t xml:space="preserve">   Formula    </w:t>
      </w:r>
      <w:r>
        <w:t xml:space="preserve">   Blanket    </w:t>
      </w:r>
      <w:r>
        <w:t xml:space="preserve">   Pacifier    </w:t>
      </w:r>
      <w:r>
        <w:t xml:space="preserve">   Stroller    </w:t>
      </w:r>
      <w:r>
        <w:t xml:space="preserve">   Car seat    </w:t>
      </w:r>
      <w:r>
        <w:t xml:space="preserve">   Baby food    </w:t>
      </w:r>
      <w:r>
        <w:t xml:space="preserve">   Bottle    </w:t>
      </w:r>
      <w:r>
        <w:t xml:space="preserve">   Crib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 </dc:title>
  <dcterms:created xsi:type="dcterms:W3CDTF">2021-10-11T01:51:22Z</dcterms:created>
  <dcterms:modified xsi:type="dcterms:W3CDTF">2021-10-11T01:51:22Z</dcterms:modified>
</cp:coreProperties>
</file>