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bouncer    </w:t>
      </w:r>
      <w:r>
        <w:t xml:space="preserve">   playpen    </w:t>
      </w:r>
      <w:r>
        <w:t xml:space="preserve">   nursery    </w:t>
      </w:r>
      <w:r>
        <w:t xml:space="preserve">   toys    </w:t>
      </w:r>
      <w:r>
        <w:t xml:space="preserve">   cry    </w:t>
      </w:r>
      <w:r>
        <w:t xml:space="preserve">   snuggles    </w:t>
      </w:r>
      <w:r>
        <w:t xml:space="preserve">   pregnant    </w:t>
      </w:r>
      <w:r>
        <w:t xml:space="preserve">   boy    </w:t>
      </w:r>
      <w:r>
        <w:t xml:space="preserve">   wipes    </w:t>
      </w:r>
      <w:r>
        <w:t xml:space="preserve">   swaddle    </w:t>
      </w:r>
      <w:r>
        <w:t xml:space="preserve">   spoiled    </w:t>
      </w:r>
      <w:r>
        <w:t xml:space="preserve">   daddy    </w:t>
      </w:r>
      <w:r>
        <w:t xml:space="preserve">   mommy    </w:t>
      </w:r>
      <w:r>
        <w:t xml:space="preserve">   stroller    </w:t>
      </w:r>
      <w:r>
        <w:t xml:space="preserve">   rattle    </w:t>
      </w:r>
      <w:r>
        <w:t xml:space="preserve">   labor    </w:t>
      </w:r>
      <w:r>
        <w:t xml:space="preserve">   crib    </w:t>
      </w:r>
      <w:r>
        <w:t xml:space="preserve">   onesie    </w:t>
      </w:r>
      <w:r>
        <w:t xml:space="preserve">   swing    </w:t>
      </w:r>
      <w:r>
        <w:t xml:space="preserve">   naptime    </w:t>
      </w:r>
      <w:r>
        <w:t xml:space="preserve">   giggles    </w:t>
      </w:r>
      <w:r>
        <w:t xml:space="preserve">   bib    </w:t>
      </w:r>
      <w:r>
        <w:t xml:space="preserve">   pacifer    </w:t>
      </w:r>
      <w:r>
        <w:t xml:space="preserve">   blanket    </w:t>
      </w:r>
      <w:r>
        <w:t xml:space="preserve">   newborn    </w:t>
      </w:r>
      <w:r>
        <w:t xml:space="preserve">   Prestegord    </w:t>
      </w:r>
      <w:r>
        <w:t xml:space="preserve">   diapers    </w:t>
      </w:r>
      <w:r>
        <w:t xml:space="preserve">   bottles    </w:t>
      </w:r>
      <w:r>
        <w:t xml:space="preserve">   hospital    </w:t>
      </w:r>
      <w:r>
        <w:t xml:space="preserve">   JR    </w:t>
      </w:r>
      <w:r>
        <w:t xml:space="preserve">   Amanda    </w:t>
      </w:r>
      <w:r>
        <w:t xml:space="preserve">   shower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2021-10-11T01:51:34Z</dcterms:created>
  <dcterms:modified xsi:type="dcterms:W3CDTF">2021-10-11T01:51:34Z</dcterms:modified>
</cp:coreProperties>
</file>