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Babygrow    </w:t>
      </w:r>
      <w:r>
        <w:t xml:space="preserve">   Blanket    </w:t>
      </w:r>
      <w:r>
        <w:t xml:space="preserve">   Booties    </w:t>
      </w:r>
      <w:r>
        <w:t xml:space="preserve">   Bottle    </w:t>
      </w:r>
      <w:r>
        <w:t xml:space="preserve">   Bouncer    </w:t>
      </w:r>
      <w:r>
        <w:t xml:space="preserve">   Breastfeeding    </w:t>
      </w:r>
      <w:r>
        <w:t xml:space="preserve">   Carseat    </w:t>
      </w:r>
      <w:r>
        <w:t xml:space="preserve">   Cotbed    </w:t>
      </w:r>
      <w:r>
        <w:t xml:space="preserve">   Dummy    </w:t>
      </w:r>
      <w:r>
        <w:t xml:space="preserve">   Epidural    </w:t>
      </w:r>
      <w:r>
        <w:t xml:space="preserve">   Godparents    </w:t>
      </w:r>
      <w:r>
        <w:t xml:space="preserve">   Grandparents    </w:t>
      </w:r>
      <w:r>
        <w:t xml:space="preserve">   Labour    </w:t>
      </w:r>
      <w:r>
        <w:t xml:space="preserve">   Maternity    </w:t>
      </w:r>
      <w:r>
        <w:t xml:space="preserve">   Milk    </w:t>
      </w:r>
      <w:r>
        <w:t xml:space="preserve">   Nappy    </w:t>
      </w:r>
      <w:r>
        <w:t xml:space="preserve">   Pram    </w:t>
      </w:r>
      <w:r>
        <w:t xml:space="preserve">   Scan    </w:t>
      </w:r>
      <w:r>
        <w:t xml:space="preserve">   Steriliser    </w:t>
      </w:r>
      <w:r>
        <w:t xml:space="preserve">   Teddy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wordsearch</dc:title>
  <dcterms:created xsi:type="dcterms:W3CDTF">2021-10-11T01:50:49Z</dcterms:created>
  <dcterms:modified xsi:type="dcterms:W3CDTF">2021-10-11T01:50:49Z</dcterms:modified>
</cp:coreProperties>
</file>