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zeedyk    </w:t>
      </w:r>
      <w:r>
        <w:t xml:space="preserve">   bowlby    </w:t>
      </w:r>
      <w:r>
        <w:t xml:space="preserve">   safe    </w:t>
      </w:r>
      <w:r>
        <w:t xml:space="preserve">   bonding    </w:t>
      </w:r>
      <w:r>
        <w:t xml:space="preserve">   nursery    </w:t>
      </w:r>
      <w:r>
        <w:t xml:space="preserve">   community    </w:t>
      </w:r>
      <w:r>
        <w:t xml:space="preserve">   grandparent    </w:t>
      </w:r>
      <w:r>
        <w:t xml:space="preserve">   carer    </w:t>
      </w:r>
      <w:r>
        <w:t xml:space="preserve">   father    </w:t>
      </w:r>
      <w:r>
        <w:t xml:space="preserve">   mother    </w:t>
      </w:r>
      <w:r>
        <w:t xml:space="preserve">   security    </w:t>
      </w:r>
      <w:r>
        <w:t xml:space="preserve">   love    </w:t>
      </w:r>
      <w:r>
        <w:t xml:space="preserve">   attachment    </w:t>
      </w:r>
      <w:r>
        <w:t xml:space="preserve">   babyhood    </w:t>
      </w:r>
      <w:r>
        <w:t xml:space="preserve">   connections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Babyhood</dc:title>
  <dcterms:created xsi:type="dcterms:W3CDTF">2021-10-11T01:50:27Z</dcterms:created>
  <dcterms:modified xsi:type="dcterms:W3CDTF">2021-10-11T01:50:27Z</dcterms:modified>
</cp:coreProperties>
</file>